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1048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судьи судебного участка № 3 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Шуляка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5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место работы </w:t>
      </w:r>
      <w:r>
        <w:rPr>
          <w:rStyle w:val="cat-OrganizationNamegrp-22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8rplc-1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0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9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1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18810586250514045331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681375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18810586250514045331</w:t>
      </w:r>
      <w:r>
        <w:rPr>
          <w:rFonts w:ascii="Times New Roman" w:eastAsia="Times New Roman" w:hAnsi="Times New Roman" w:cs="Times New Roman"/>
          <w:sz w:val="28"/>
          <w:szCs w:val="28"/>
        </w:rPr>
        <w:t>; реестром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средства;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18810586250514045331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3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4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6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1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0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4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5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6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7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0412365400725010482520134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8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8rplc-4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43066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OrganizationNamegrp-22rplc-12">
    <w:name w:val="cat-OrganizationName grp-22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ExternalSystemDefinedgrp-28rplc-14">
    <w:name w:val="cat-ExternalSystemDefined grp-28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Timegrp-23rplc-16">
    <w:name w:val="cat-Time grp-23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Sumgrp-19rplc-19">
    <w:name w:val="cat-Sum grp-19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Sumgrp-20rplc-33">
    <w:name w:val="cat-Sum grp-20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18rplc-44">
    <w:name w:val="cat-FIO grp-18 rplc-44"/>
    <w:basedOn w:val="DefaultParagraphFont"/>
  </w:style>
  <w:style w:type="character" w:customStyle="1" w:styleId="cat-FIOgrp-18rplc-45">
    <w:name w:val="cat-FIO grp-18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7F7C3-5D12-4270-A57B-D9B18FACFFF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